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5BF" w:rsidRDefault="00E045BF" w:rsidP="001F6030"/>
    <w:p w:rsidR="00E045BF" w:rsidRPr="00E045BF" w:rsidRDefault="00E045BF" w:rsidP="00E045BF">
      <w:pPr>
        <w:jc w:val="center"/>
        <w:rPr>
          <w:b/>
          <w:sz w:val="32"/>
        </w:rPr>
      </w:pPr>
    </w:p>
    <w:p w:rsidR="00F76176" w:rsidRDefault="00F76176" w:rsidP="00E045BF">
      <w:pPr>
        <w:jc w:val="center"/>
        <w:rPr>
          <w:b/>
          <w:sz w:val="32"/>
        </w:rPr>
      </w:pPr>
      <w:r>
        <w:rPr>
          <w:b/>
          <w:noProof/>
          <w:sz w:val="32"/>
          <w:lang w:eastAsia="en-AU"/>
        </w:rPr>
        <w:drawing>
          <wp:inline distT="0" distB="0" distL="0" distR="0">
            <wp:extent cx="1743075" cy="48135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IST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514" cy="48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5BF" w:rsidRPr="00E045BF" w:rsidRDefault="00E045BF" w:rsidP="00E045BF">
      <w:pPr>
        <w:jc w:val="center"/>
        <w:rPr>
          <w:b/>
          <w:sz w:val="32"/>
        </w:rPr>
      </w:pPr>
      <w:r w:rsidRPr="00E045BF">
        <w:rPr>
          <w:b/>
          <w:sz w:val="32"/>
        </w:rPr>
        <w:t>Participant Registration Form</w:t>
      </w:r>
    </w:p>
    <w:p w:rsidR="00E045BF" w:rsidRDefault="00E045BF" w:rsidP="00E045BF"/>
    <w:p w:rsidR="00E045BF" w:rsidRPr="00E045BF" w:rsidRDefault="00E045BF" w:rsidP="00E045BF">
      <w:pPr>
        <w:spacing w:after="0" w:line="276" w:lineRule="auto"/>
        <w:rPr>
          <w:rFonts w:ascii="Calibri" w:eastAsia="Times New Roman" w:hAnsi="Calibri" w:cs="Times New Roman"/>
          <w:b/>
          <w:lang w:eastAsia="en-AU"/>
        </w:rPr>
      </w:pPr>
      <w:r w:rsidRPr="00E045BF">
        <w:rPr>
          <w:rFonts w:ascii="Calibri" w:eastAsia="Times New Roman" w:hAnsi="Calibri" w:cs="Times New Roman"/>
          <w:b/>
          <w:lang w:eastAsia="en-AU"/>
        </w:rPr>
        <w:t>COURSE DETAILS</w:t>
      </w:r>
      <w:r>
        <w:rPr>
          <w:rFonts w:ascii="Calibri" w:eastAsia="Times New Roman" w:hAnsi="Calibri" w:cs="Times New Roman"/>
          <w:b/>
          <w:lang w:eastAsia="en-AU"/>
        </w:rPr>
        <w:t xml:space="preserve"> </w:t>
      </w:r>
      <w:bookmarkStart w:id="0" w:name="_GoBack"/>
      <w:bookmarkEnd w:id="0"/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E045BF" w:rsidRPr="00E045BF" w:rsidTr="0072387E">
        <w:trPr>
          <w:trHeight w:val="397"/>
        </w:trPr>
        <w:tc>
          <w:tcPr>
            <w:tcW w:w="1696" w:type="dxa"/>
            <w:vAlign w:val="bottom"/>
          </w:tcPr>
          <w:p w:rsidR="00E045BF" w:rsidRPr="00E045BF" w:rsidRDefault="00E045BF" w:rsidP="00E045BF">
            <w:pPr>
              <w:spacing w:after="0"/>
              <w:rPr>
                <w:rFonts w:ascii="Calibri" w:hAnsi="Calibri" w:cs="Times New Roman"/>
              </w:rPr>
            </w:pPr>
            <w:r w:rsidRPr="00E045BF">
              <w:rPr>
                <w:rFonts w:ascii="Calibri" w:hAnsi="Calibri" w:cs="Times New Roman"/>
              </w:rPr>
              <w:t>Course Name:</w:t>
            </w:r>
          </w:p>
        </w:tc>
        <w:tc>
          <w:tcPr>
            <w:tcW w:w="7320" w:type="dxa"/>
            <w:vAlign w:val="bottom"/>
          </w:tcPr>
          <w:p w:rsidR="00E045BF" w:rsidRPr="00E045BF" w:rsidRDefault="00E045BF" w:rsidP="00E045BF">
            <w:pPr>
              <w:spacing w:after="0"/>
              <w:rPr>
                <w:rFonts w:ascii="Calibri" w:hAnsi="Calibri" w:cs="Times New Roman"/>
                <w:sz w:val="22"/>
              </w:rPr>
            </w:pPr>
          </w:p>
        </w:tc>
      </w:tr>
      <w:tr w:rsidR="00D25E7B" w:rsidRPr="00E045BF" w:rsidTr="0072387E">
        <w:trPr>
          <w:trHeight w:val="397"/>
        </w:trPr>
        <w:tc>
          <w:tcPr>
            <w:tcW w:w="1696" w:type="dxa"/>
            <w:vAlign w:val="bottom"/>
          </w:tcPr>
          <w:p w:rsidR="00D25E7B" w:rsidRPr="00E045BF" w:rsidRDefault="00D25E7B" w:rsidP="00E045BF">
            <w:pPr>
              <w:spacing w:after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Location: </w:t>
            </w:r>
          </w:p>
        </w:tc>
        <w:tc>
          <w:tcPr>
            <w:tcW w:w="7320" w:type="dxa"/>
            <w:vAlign w:val="bottom"/>
          </w:tcPr>
          <w:p w:rsidR="00D25E7B" w:rsidRPr="00E045BF" w:rsidRDefault="00D25E7B" w:rsidP="00E045BF">
            <w:pPr>
              <w:spacing w:after="0"/>
              <w:rPr>
                <w:rFonts w:ascii="Calibri" w:hAnsi="Calibri" w:cs="Times New Roman"/>
                <w:sz w:val="22"/>
              </w:rPr>
            </w:pPr>
          </w:p>
        </w:tc>
      </w:tr>
      <w:tr w:rsidR="00E045BF" w:rsidRPr="00E045BF" w:rsidTr="0072387E">
        <w:trPr>
          <w:trHeight w:val="397"/>
        </w:trPr>
        <w:tc>
          <w:tcPr>
            <w:tcW w:w="1696" w:type="dxa"/>
            <w:vAlign w:val="bottom"/>
          </w:tcPr>
          <w:p w:rsidR="00E045BF" w:rsidRPr="00E045BF" w:rsidRDefault="00E045BF" w:rsidP="00E045BF">
            <w:pPr>
              <w:spacing w:after="0"/>
              <w:rPr>
                <w:rFonts w:ascii="Calibri" w:hAnsi="Calibri" w:cs="Times New Roman"/>
              </w:rPr>
            </w:pPr>
            <w:r w:rsidRPr="00E045BF">
              <w:rPr>
                <w:rFonts w:ascii="Calibri" w:hAnsi="Calibri" w:cs="Times New Roman"/>
              </w:rPr>
              <w:t>Course Date/s:</w:t>
            </w:r>
          </w:p>
        </w:tc>
        <w:tc>
          <w:tcPr>
            <w:tcW w:w="7320" w:type="dxa"/>
            <w:vAlign w:val="bottom"/>
          </w:tcPr>
          <w:p w:rsidR="00E045BF" w:rsidRPr="00E045BF" w:rsidRDefault="00E045BF" w:rsidP="00E045BF">
            <w:pPr>
              <w:spacing w:after="0"/>
              <w:rPr>
                <w:rFonts w:ascii="Calibri" w:hAnsi="Calibri" w:cs="Times New Roman"/>
                <w:sz w:val="22"/>
              </w:rPr>
            </w:pPr>
          </w:p>
        </w:tc>
      </w:tr>
    </w:tbl>
    <w:p w:rsidR="00E045BF" w:rsidRPr="00E045BF" w:rsidRDefault="00E045BF" w:rsidP="00E045BF">
      <w:pPr>
        <w:spacing w:after="0" w:line="276" w:lineRule="auto"/>
        <w:rPr>
          <w:rFonts w:ascii="Calibri" w:eastAsia="Times New Roman" w:hAnsi="Calibri" w:cs="Times New Roman"/>
          <w:b/>
          <w:lang w:eastAsia="en-AU"/>
        </w:rPr>
      </w:pPr>
    </w:p>
    <w:p w:rsidR="00E045BF" w:rsidRPr="00E045BF" w:rsidRDefault="00E045BF" w:rsidP="00E045BF">
      <w:pPr>
        <w:spacing w:after="0" w:line="276" w:lineRule="auto"/>
        <w:rPr>
          <w:rFonts w:ascii="Calibri" w:eastAsia="Times New Roman" w:hAnsi="Calibri" w:cs="Times New Roman"/>
          <w:b/>
          <w:sz w:val="22"/>
          <w:lang w:eastAsia="en-AU"/>
        </w:rPr>
      </w:pPr>
      <w:r w:rsidRPr="00E045BF">
        <w:rPr>
          <w:rFonts w:ascii="Calibri" w:eastAsia="Times New Roman" w:hAnsi="Calibri" w:cs="Times New Roman"/>
          <w:b/>
          <w:lang w:eastAsia="en-AU"/>
        </w:rPr>
        <w:t>PARTICIPANT INFORMATION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E045BF" w:rsidRPr="00E045BF" w:rsidTr="0072387E">
        <w:trPr>
          <w:trHeight w:val="397"/>
        </w:trPr>
        <w:tc>
          <w:tcPr>
            <w:tcW w:w="1696" w:type="dxa"/>
            <w:vAlign w:val="bottom"/>
          </w:tcPr>
          <w:p w:rsidR="00E045BF" w:rsidRPr="00E045BF" w:rsidRDefault="00E045BF" w:rsidP="00E045BF">
            <w:pPr>
              <w:spacing w:after="0"/>
              <w:rPr>
                <w:rFonts w:ascii="Calibri" w:hAnsi="Calibri" w:cs="Times New Roman"/>
              </w:rPr>
            </w:pPr>
            <w:r w:rsidRPr="00E045BF">
              <w:rPr>
                <w:rFonts w:ascii="Calibri" w:hAnsi="Calibri" w:cs="Times New Roman"/>
              </w:rPr>
              <w:t>Name:</w:t>
            </w:r>
          </w:p>
        </w:tc>
        <w:tc>
          <w:tcPr>
            <w:tcW w:w="7320" w:type="dxa"/>
            <w:vAlign w:val="bottom"/>
          </w:tcPr>
          <w:p w:rsidR="00E045BF" w:rsidRPr="00E045BF" w:rsidRDefault="00E045BF" w:rsidP="00E045BF">
            <w:pPr>
              <w:spacing w:after="0"/>
              <w:rPr>
                <w:rFonts w:ascii="Calibri" w:hAnsi="Calibri" w:cs="Times New Roman"/>
                <w:sz w:val="22"/>
              </w:rPr>
            </w:pPr>
          </w:p>
        </w:tc>
      </w:tr>
      <w:tr w:rsidR="00E045BF" w:rsidRPr="00E045BF" w:rsidTr="0072387E">
        <w:trPr>
          <w:trHeight w:val="397"/>
        </w:trPr>
        <w:tc>
          <w:tcPr>
            <w:tcW w:w="1696" w:type="dxa"/>
            <w:vAlign w:val="bottom"/>
          </w:tcPr>
          <w:p w:rsidR="00E045BF" w:rsidRPr="00E045BF" w:rsidRDefault="00E045BF" w:rsidP="00E045BF">
            <w:pPr>
              <w:spacing w:after="0"/>
              <w:rPr>
                <w:rFonts w:ascii="Calibri" w:hAnsi="Calibri" w:cs="Times New Roman"/>
              </w:rPr>
            </w:pPr>
            <w:r w:rsidRPr="00E045BF">
              <w:rPr>
                <w:rFonts w:ascii="Calibri" w:hAnsi="Calibri" w:cs="Times New Roman"/>
              </w:rPr>
              <w:t>Phone:</w:t>
            </w:r>
          </w:p>
        </w:tc>
        <w:tc>
          <w:tcPr>
            <w:tcW w:w="7320" w:type="dxa"/>
            <w:vAlign w:val="bottom"/>
          </w:tcPr>
          <w:p w:rsidR="00E045BF" w:rsidRPr="00E045BF" w:rsidRDefault="00E045BF" w:rsidP="00E045BF">
            <w:pPr>
              <w:spacing w:after="0"/>
              <w:rPr>
                <w:rFonts w:ascii="Calibri" w:hAnsi="Calibri" w:cs="Times New Roman"/>
                <w:sz w:val="22"/>
              </w:rPr>
            </w:pPr>
          </w:p>
        </w:tc>
      </w:tr>
      <w:tr w:rsidR="00E045BF" w:rsidRPr="00E045BF" w:rsidTr="0072387E">
        <w:trPr>
          <w:trHeight w:val="397"/>
        </w:trPr>
        <w:tc>
          <w:tcPr>
            <w:tcW w:w="1696" w:type="dxa"/>
            <w:vAlign w:val="bottom"/>
          </w:tcPr>
          <w:p w:rsidR="00E045BF" w:rsidRPr="00E045BF" w:rsidRDefault="00E045BF" w:rsidP="00E045BF">
            <w:pPr>
              <w:spacing w:after="0"/>
              <w:rPr>
                <w:rFonts w:ascii="Calibri" w:hAnsi="Calibri" w:cs="Times New Roman"/>
              </w:rPr>
            </w:pPr>
            <w:r w:rsidRPr="00E045BF">
              <w:rPr>
                <w:rFonts w:ascii="Calibri" w:hAnsi="Calibri" w:cs="Times New Roman"/>
              </w:rPr>
              <w:t>Email:</w:t>
            </w:r>
          </w:p>
        </w:tc>
        <w:tc>
          <w:tcPr>
            <w:tcW w:w="7320" w:type="dxa"/>
            <w:vAlign w:val="bottom"/>
          </w:tcPr>
          <w:p w:rsidR="00E045BF" w:rsidRPr="00E045BF" w:rsidRDefault="00E045BF" w:rsidP="00E045BF">
            <w:pPr>
              <w:spacing w:after="0"/>
              <w:rPr>
                <w:rFonts w:ascii="Calibri" w:hAnsi="Calibri" w:cs="Times New Roman"/>
                <w:sz w:val="22"/>
              </w:rPr>
            </w:pPr>
          </w:p>
        </w:tc>
      </w:tr>
      <w:tr w:rsidR="00E045BF" w:rsidRPr="00E045BF" w:rsidTr="0072387E">
        <w:trPr>
          <w:trHeight w:val="397"/>
        </w:trPr>
        <w:tc>
          <w:tcPr>
            <w:tcW w:w="1696" w:type="dxa"/>
            <w:vAlign w:val="bottom"/>
          </w:tcPr>
          <w:p w:rsidR="00E045BF" w:rsidRPr="00E045BF" w:rsidRDefault="00E045BF" w:rsidP="00E045BF">
            <w:pPr>
              <w:spacing w:after="0"/>
              <w:rPr>
                <w:rFonts w:ascii="Calibri" w:hAnsi="Calibri" w:cs="Times New Roman"/>
              </w:rPr>
            </w:pPr>
            <w:r w:rsidRPr="00E045BF">
              <w:rPr>
                <w:rFonts w:ascii="Calibri" w:hAnsi="Calibri" w:cs="Times New Roman"/>
              </w:rPr>
              <w:t>Organisation:</w:t>
            </w:r>
          </w:p>
        </w:tc>
        <w:tc>
          <w:tcPr>
            <w:tcW w:w="7320" w:type="dxa"/>
            <w:vAlign w:val="bottom"/>
          </w:tcPr>
          <w:p w:rsidR="00E045BF" w:rsidRPr="00E045BF" w:rsidRDefault="00E045BF" w:rsidP="00E045BF">
            <w:pPr>
              <w:spacing w:after="0"/>
              <w:rPr>
                <w:rFonts w:ascii="Calibri" w:hAnsi="Calibri" w:cs="Times New Roman"/>
                <w:sz w:val="22"/>
              </w:rPr>
            </w:pPr>
          </w:p>
        </w:tc>
      </w:tr>
      <w:tr w:rsidR="00E045BF" w:rsidRPr="00E045BF" w:rsidTr="0072387E">
        <w:trPr>
          <w:trHeight w:val="397"/>
        </w:trPr>
        <w:tc>
          <w:tcPr>
            <w:tcW w:w="9016" w:type="dxa"/>
            <w:gridSpan w:val="2"/>
            <w:vAlign w:val="bottom"/>
          </w:tcPr>
          <w:p w:rsidR="00E045BF" w:rsidRPr="00E045BF" w:rsidRDefault="00E045BF" w:rsidP="00E045BF">
            <w:pPr>
              <w:tabs>
                <w:tab w:val="left" w:pos="3870"/>
              </w:tabs>
              <w:spacing w:after="0"/>
              <w:rPr>
                <w:rFonts w:ascii="Calibri" w:hAnsi="Calibri" w:cs="Times New Roman"/>
              </w:rPr>
            </w:pPr>
            <w:r w:rsidRPr="00E045BF">
              <w:rPr>
                <w:rFonts w:ascii="Calibri" w:hAnsi="Calibri" w:cs="Times New Roman"/>
              </w:rPr>
              <w:t xml:space="preserve">Special Dietary Requirements:     </w:t>
            </w:r>
            <w:sdt>
              <w:sdtPr>
                <w:rPr>
                  <w:rFonts w:ascii="Calibri" w:hAnsi="Calibri" w:cs="Times New Roman"/>
                </w:rPr>
                <w:id w:val="175824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45B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E045BF">
              <w:rPr>
                <w:rFonts w:ascii="Calibri" w:hAnsi="Calibri" w:cs="Times New Roman"/>
              </w:rPr>
              <w:t xml:space="preserve"> Gluten Free     </w:t>
            </w:r>
            <w:sdt>
              <w:sdtPr>
                <w:rPr>
                  <w:rFonts w:ascii="Calibri" w:hAnsi="Calibri" w:cs="Times New Roman"/>
                </w:rPr>
                <w:id w:val="153415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45B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E045BF">
              <w:rPr>
                <w:rFonts w:ascii="Calibri" w:hAnsi="Calibri" w:cs="Times New Roman"/>
              </w:rPr>
              <w:t xml:space="preserve"> Vegetarian</w:t>
            </w:r>
            <w:r>
              <w:rPr>
                <w:rFonts w:ascii="Calibri" w:hAnsi="Calibri" w:cs="Times New Roman"/>
              </w:rPr>
              <w:t xml:space="preserve">     </w:t>
            </w:r>
            <w:sdt>
              <w:sdtPr>
                <w:rPr>
                  <w:rFonts w:ascii="Calibri" w:hAnsi="Calibri" w:cs="Times New Roman"/>
                </w:rPr>
                <w:id w:val="-67611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45B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E045BF">
              <w:rPr>
                <w:rFonts w:ascii="Calibri" w:hAnsi="Calibri" w:cs="Times New Roman"/>
              </w:rPr>
              <w:t xml:space="preserve"> </w:t>
            </w:r>
            <w:r>
              <w:rPr>
                <w:rFonts w:ascii="Calibri" w:hAnsi="Calibri" w:cs="Times New Roman"/>
              </w:rPr>
              <w:t xml:space="preserve">Other: </w:t>
            </w:r>
          </w:p>
        </w:tc>
      </w:tr>
    </w:tbl>
    <w:p w:rsidR="00E045BF" w:rsidRPr="00E045BF" w:rsidRDefault="00E045BF" w:rsidP="00E045BF">
      <w:pPr>
        <w:spacing w:after="0" w:line="276" w:lineRule="auto"/>
        <w:rPr>
          <w:rFonts w:ascii="Calibri" w:eastAsia="Times New Roman" w:hAnsi="Calibri" w:cs="Times New Roman"/>
          <w:sz w:val="12"/>
          <w:lang w:eastAsia="en-AU"/>
        </w:rPr>
      </w:pPr>
    </w:p>
    <w:p w:rsidR="00E045BF" w:rsidRPr="00E045BF" w:rsidRDefault="00E045BF" w:rsidP="00E045BF">
      <w:pPr>
        <w:spacing w:after="0" w:line="276" w:lineRule="auto"/>
        <w:rPr>
          <w:rFonts w:ascii="Calibri" w:eastAsia="Times New Roman" w:hAnsi="Calibri" w:cs="Times New Roman"/>
          <w:sz w:val="12"/>
          <w:lang w:eastAsia="en-AU"/>
        </w:rPr>
      </w:pPr>
    </w:p>
    <w:p w:rsidR="00E045BF" w:rsidRPr="00F76176" w:rsidRDefault="00F76176" w:rsidP="00E045BF">
      <w:pPr>
        <w:spacing w:after="0" w:line="276" w:lineRule="auto"/>
        <w:rPr>
          <w:rFonts w:ascii="Calibri" w:eastAsia="Times New Roman" w:hAnsi="Calibri" w:cs="Times New Roman"/>
          <w:b/>
          <w:sz w:val="22"/>
          <w:lang w:eastAsia="en-AU"/>
        </w:rPr>
      </w:pPr>
      <w:r>
        <w:rPr>
          <w:rFonts w:ascii="Calibri" w:eastAsia="Times New Roman" w:hAnsi="Calibri" w:cs="Times New Roman"/>
          <w:b/>
          <w:lang w:eastAsia="en-AU"/>
        </w:rPr>
        <w:t>COVID DECLARATION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696"/>
        <w:gridCol w:w="4116"/>
        <w:gridCol w:w="3204"/>
      </w:tblGrid>
      <w:tr w:rsidR="00F76176" w:rsidRPr="00E045BF" w:rsidTr="00BB55FD">
        <w:trPr>
          <w:trHeight w:val="397"/>
        </w:trPr>
        <w:tc>
          <w:tcPr>
            <w:tcW w:w="1696" w:type="dxa"/>
            <w:vAlign w:val="bottom"/>
          </w:tcPr>
          <w:p w:rsidR="00F76176" w:rsidRPr="00E045BF" w:rsidRDefault="00F76176" w:rsidP="00BB55FD">
            <w:pPr>
              <w:spacing w:after="0"/>
              <w:rPr>
                <w:rFonts w:ascii="Calibri" w:hAnsi="Calibri" w:cs="Times New Roman"/>
              </w:rPr>
            </w:pPr>
            <w:r>
              <w:rPr>
                <w:rFonts w:ascii="MS Gothic" w:eastAsia="MS Gothic" w:hAnsi="MS Gothic" w:cs="Times New Roman" w:hint="eastAsia"/>
              </w:rPr>
              <w:t xml:space="preserve"> </w:t>
            </w:r>
            <w:r>
              <w:rPr>
                <w:rFonts w:ascii="MS Gothic" w:eastAsia="MS Gothic" w:hAnsi="MS Gothic" w:cs="Times New Roman"/>
              </w:rPr>
              <w:t xml:space="preserve">    </w:t>
            </w:r>
            <w:sdt>
              <w:sdtPr>
                <w:rPr>
                  <w:rFonts w:ascii="Calibri" w:hAnsi="Calibri" w:cs="Times New Roman"/>
                </w:rPr>
                <w:id w:val="-176991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7320" w:type="dxa"/>
            <w:gridSpan w:val="2"/>
            <w:vAlign w:val="bottom"/>
          </w:tcPr>
          <w:p w:rsidR="00F76176" w:rsidRPr="00F76176" w:rsidRDefault="00F76176" w:rsidP="00F76176">
            <w:pPr>
              <w:rPr>
                <w:rFonts w:ascii="Calibri" w:hAnsi="Calibri" w:cs="Times New Roman"/>
              </w:rPr>
            </w:pPr>
            <w:r w:rsidRPr="00F76176">
              <w:rPr>
                <w:rFonts w:ascii="Calibri" w:hAnsi="Calibri" w:cs="Times New Roman"/>
              </w:rPr>
              <w:t>I am up to date (fully vaccinated) for COVID-19</w:t>
            </w:r>
          </w:p>
        </w:tc>
      </w:tr>
      <w:tr w:rsidR="00F76176" w:rsidRPr="00E045BF" w:rsidTr="00BB55FD">
        <w:trPr>
          <w:trHeight w:val="397"/>
        </w:trPr>
        <w:tc>
          <w:tcPr>
            <w:tcW w:w="1696" w:type="dxa"/>
            <w:vAlign w:val="bottom"/>
          </w:tcPr>
          <w:p w:rsidR="00F76176" w:rsidRPr="00E045BF" w:rsidRDefault="00F76176" w:rsidP="00BB55FD">
            <w:pPr>
              <w:spacing w:after="0"/>
              <w:rPr>
                <w:rFonts w:ascii="Calibri" w:hAnsi="Calibri" w:cs="Times New Roman"/>
              </w:rPr>
            </w:pPr>
            <w:r>
              <w:rPr>
                <w:rFonts w:ascii="MS Gothic" w:eastAsia="MS Gothic" w:hAnsi="MS Gothic" w:cs="Times New Roman" w:hint="eastAsia"/>
              </w:rPr>
              <w:t xml:space="preserve">  </w:t>
            </w:r>
            <w:r>
              <w:rPr>
                <w:rFonts w:ascii="MS Gothic" w:eastAsia="MS Gothic" w:hAnsi="MS Gothic" w:cs="Times New Roman"/>
              </w:rPr>
              <w:t xml:space="preserve">   </w:t>
            </w:r>
            <w:sdt>
              <w:sdtPr>
                <w:rPr>
                  <w:rFonts w:ascii="Calibri" w:hAnsi="Calibri" w:cs="Times New Roman"/>
                </w:rPr>
                <w:id w:val="192190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7320" w:type="dxa"/>
            <w:gridSpan w:val="2"/>
            <w:vAlign w:val="bottom"/>
          </w:tcPr>
          <w:p w:rsidR="00F76176" w:rsidRPr="00F76176" w:rsidRDefault="00F76176" w:rsidP="00BB55FD">
            <w:pPr>
              <w:spacing w:after="0"/>
              <w:rPr>
                <w:rFonts w:ascii="Calibri" w:hAnsi="Calibri" w:cs="Times New Roman"/>
              </w:rPr>
            </w:pPr>
            <w:r w:rsidRPr="00F76176">
              <w:rPr>
                <w:rFonts w:ascii="Calibri" w:hAnsi="Calibri" w:cs="Times New Roman"/>
              </w:rPr>
              <w:t>I am</w:t>
            </w:r>
            <w:r w:rsidRPr="00F76176">
              <w:rPr>
                <w:rFonts w:ascii="Calibri" w:hAnsi="Calibri" w:cs="Times New Roman"/>
                <w:b/>
              </w:rPr>
              <w:t xml:space="preserve"> not</w:t>
            </w:r>
            <w:r w:rsidRPr="00F76176">
              <w:rPr>
                <w:rFonts w:ascii="Calibri" w:hAnsi="Calibri" w:cs="Times New Roman"/>
              </w:rPr>
              <w:t xml:space="preserve"> up to date with vaccination for COVID-19 and would like to discuss with the organisers.</w:t>
            </w:r>
          </w:p>
        </w:tc>
      </w:tr>
      <w:tr w:rsidR="00F76176" w:rsidRPr="00E045BF" w:rsidTr="00BB55FD">
        <w:trPr>
          <w:trHeight w:val="397"/>
        </w:trPr>
        <w:tc>
          <w:tcPr>
            <w:tcW w:w="9016" w:type="dxa"/>
            <w:gridSpan w:val="3"/>
            <w:vAlign w:val="bottom"/>
          </w:tcPr>
          <w:p w:rsidR="00F76176" w:rsidRPr="00E045BF" w:rsidRDefault="00F76176" w:rsidP="00F76176">
            <w:pPr>
              <w:tabs>
                <w:tab w:val="left" w:pos="3870"/>
              </w:tabs>
              <w:spacing w:after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I</w:t>
            </w:r>
            <w:r w:rsidRPr="00F76176">
              <w:rPr>
                <w:rFonts w:ascii="Calibri" w:hAnsi="Calibri" w:cs="Times New Roman"/>
              </w:rPr>
              <w:t xml:space="preserve">f </w:t>
            </w:r>
            <w:r>
              <w:rPr>
                <w:rFonts w:ascii="Calibri" w:hAnsi="Calibri" w:cs="Times New Roman"/>
              </w:rPr>
              <w:t>you have any concerns regarding the above declaration or would like to discuss your individual circumstances, please contact the organisers to discuss.</w:t>
            </w:r>
          </w:p>
        </w:tc>
      </w:tr>
      <w:tr w:rsidR="00E045BF" w:rsidRPr="00E045BF" w:rsidTr="00723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45BF" w:rsidRPr="00E045BF" w:rsidRDefault="00E045BF" w:rsidP="00E045BF">
            <w:pPr>
              <w:spacing w:after="0"/>
              <w:jc w:val="center"/>
              <w:rPr>
                <w:rFonts w:ascii="Calibri" w:hAnsi="Calibri" w:cs="Times New Roman"/>
                <w:b/>
                <w:szCs w:val="24"/>
              </w:rPr>
            </w:pPr>
          </w:p>
          <w:p w:rsidR="00E045BF" w:rsidRPr="00E045BF" w:rsidRDefault="00E045BF" w:rsidP="00E045BF">
            <w:pPr>
              <w:spacing w:after="0"/>
              <w:jc w:val="center"/>
              <w:rPr>
                <w:rFonts w:ascii="Calibri" w:hAnsi="Calibri" w:cs="Times New Roman"/>
                <w:b/>
                <w:szCs w:val="24"/>
              </w:rPr>
            </w:pPr>
            <w:r w:rsidRPr="00E045BF">
              <w:rPr>
                <w:rFonts w:ascii="Calibri" w:hAnsi="Calibri" w:cs="Times New Roman"/>
                <w:b/>
                <w:szCs w:val="24"/>
              </w:rPr>
              <w:t>Participant Signature:</w:t>
            </w:r>
          </w:p>
          <w:p w:rsidR="00E045BF" w:rsidRPr="00E045BF" w:rsidRDefault="00E045BF" w:rsidP="00E045BF">
            <w:pPr>
              <w:spacing w:after="0"/>
              <w:jc w:val="center"/>
              <w:rPr>
                <w:rFonts w:ascii="Calibri" w:hAnsi="Calibri" w:cs="Times New Roman"/>
                <w:b/>
                <w:sz w:val="22"/>
              </w:rPr>
            </w:pPr>
          </w:p>
        </w:tc>
      </w:tr>
      <w:tr w:rsidR="00E045BF" w:rsidRPr="00E045BF" w:rsidTr="007238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E045BF" w:rsidRPr="00E045BF" w:rsidRDefault="00E045BF" w:rsidP="00E045BF">
            <w:pPr>
              <w:spacing w:after="0"/>
              <w:rPr>
                <w:rFonts w:ascii="Calibri" w:hAnsi="Calibri" w:cs="Times New Roman"/>
              </w:rPr>
            </w:pPr>
            <w:r w:rsidRPr="00E045BF">
              <w:rPr>
                <w:rFonts w:ascii="Calibri" w:hAnsi="Calibri" w:cs="Times New Roman"/>
              </w:rPr>
              <w:t>Signed:</w:t>
            </w:r>
          </w:p>
        </w:tc>
        <w:tc>
          <w:tcPr>
            <w:tcW w:w="3204" w:type="dxa"/>
            <w:tcBorders>
              <w:top w:val="nil"/>
              <w:bottom w:val="single" w:sz="4" w:space="0" w:color="auto"/>
              <w:right w:val="nil"/>
            </w:tcBorders>
          </w:tcPr>
          <w:p w:rsidR="00E045BF" w:rsidRPr="00E045BF" w:rsidRDefault="00E045BF" w:rsidP="00E045BF">
            <w:pPr>
              <w:spacing w:after="0"/>
              <w:rPr>
                <w:rFonts w:ascii="Calibri" w:hAnsi="Calibri" w:cs="Times New Roman"/>
                <w:b/>
                <w:sz w:val="22"/>
              </w:rPr>
            </w:pPr>
            <w:r w:rsidRPr="00E045BF">
              <w:rPr>
                <w:rFonts w:ascii="Calibri" w:hAnsi="Calibri" w:cs="Times New Roman"/>
              </w:rPr>
              <w:t xml:space="preserve">Date: </w:t>
            </w:r>
          </w:p>
        </w:tc>
      </w:tr>
    </w:tbl>
    <w:p w:rsidR="00E045BF" w:rsidRPr="00E045BF" w:rsidRDefault="00E045BF" w:rsidP="00E045BF">
      <w:pPr>
        <w:tabs>
          <w:tab w:val="left" w:pos="3870"/>
        </w:tabs>
        <w:spacing w:after="0" w:line="276" w:lineRule="auto"/>
        <w:rPr>
          <w:rFonts w:ascii="Calibri" w:eastAsia="Times New Roman" w:hAnsi="Calibri" w:cs="Times New Roman"/>
          <w:b/>
          <w:sz w:val="12"/>
          <w:szCs w:val="12"/>
          <w:lang w:eastAsia="en-AU"/>
        </w:rPr>
      </w:pPr>
    </w:p>
    <w:p w:rsidR="00E045BF" w:rsidRPr="00E045BF" w:rsidRDefault="00E045BF" w:rsidP="00E045BF">
      <w:pPr>
        <w:tabs>
          <w:tab w:val="left" w:pos="3870"/>
        </w:tabs>
        <w:spacing w:after="0" w:line="276" w:lineRule="auto"/>
        <w:rPr>
          <w:rFonts w:ascii="Calibri" w:eastAsia="Times New Roman" w:hAnsi="Calibri" w:cs="Times New Roman"/>
          <w:b/>
          <w:sz w:val="12"/>
          <w:szCs w:val="12"/>
          <w:lang w:eastAsia="en-AU"/>
        </w:rPr>
      </w:pPr>
    </w:p>
    <w:p w:rsidR="00E045BF" w:rsidRPr="00E045BF" w:rsidRDefault="00E045BF" w:rsidP="00E045BF">
      <w:pPr>
        <w:tabs>
          <w:tab w:val="left" w:pos="3870"/>
        </w:tabs>
        <w:spacing w:after="0" w:line="276" w:lineRule="auto"/>
        <w:rPr>
          <w:rFonts w:ascii="Calibri" w:eastAsia="Times New Roman" w:hAnsi="Calibri" w:cs="Times New Roman"/>
          <w:b/>
          <w:sz w:val="12"/>
          <w:szCs w:val="12"/>
          <w:lang w:eastAsia="en-AU"/>
        </w:rPr>
      </w:pPr>
    </w:p>
    <w:p w:rsidR="00E045BF" w:rsidRPr="00E045BF" w:rsidRDefault="00E045BF" w:rsidP="00E045BF">
      <w:pPr>
        <w:spacing w:after="0" w:line="276" w:lineRule="auto"/>
        <w:jc w:val="center"/>
        <w:rPr>
          <w:rFonts w:ascii="Calibri" w:eastAsia="Times New Roman" w:hAnsi="Calibri" w:cs="Times New Roman"/>
          <w:b/>
          <w:sz w:val="22"/>
          <w:lang w:eastAsia="en-AU"/>
        </w:rPr>
      </w:pPr>
      <w:r w:rsidRPr="00E045BF">
        <w:rPr>
          <w:rFonts w:ascii="Calibri" w:eastAsia="Times New Roman" w:hAnsi="Calibri" w:cs="Times New Roman"/>
          <w:b/>
          <w:sz w:val="22"/>
          <w:lang w:eastAsia="en-AU"/>
        </w:rPr>
        <w:t xml:space="preserve">Please email your registration to: </w:t>
      </w:r>
    </w:p>
    <w:p w:rsidR="00E045BF" w:rsidRPr="00E045BF" w:rsidRDefault="00F76176" w:rsidP="00E045BF">
      <w:pPr>
        <w:spacing w:after="0" w:line="276" w:lineRule="auto"/>
        <w:jc w:val="center"/>
        <w:rPr>
          <w:rFonts w:ascii="Calibri" w:eastAsia="Times New Roman" w:hAnsi="Calibri" w:cs="Times New Roman"/>
          <w:sz w:val="22"/>
          <w:lang w:eastAsia="en-AU"/>
        </w:rPr>
      </w:pPr>
      <w:r>
        <w:rPr>
          <w:rFonts w:ascii="Calibri" w:eastAsia="Times New Roman" w:hAnsi="Calibri" w:cs="Times New Roman"/>
          <w:b/>
          <w:sz w:val="22"/>
          <w:lang w:eastAsia="en-AU"/>
        </w:rPr>
        <w:t>Rebecca.Johnson@puntukurnu.com</w:t>
      </w:r>
    </w:p>
    <w:p w:rsidR="00E045BF" w:rsidRPr="00E045BF" w:rsidRDefault="00E045BF" w:rsidP="00E045BF">
      <w:pPr>
        <w:spacing w:after="0" w:line="276" w:lineRule="auto"/>
        <w:jc w:val="center"/>
        <w:rPr>
          <w:rFonts w:ascii="Calibri" w:eastAsia="Times New Roman" w:hAnsi="Calibri" w:cs="Times New Roman"/>
          <w:b/>
          <w:sz w:val="22"/>
          <w:lang w:eastAsia="en-AU"/>
        </w:rPr>
      </w:pPr>
    </w:p>
    <w:p w:rsidR="00E045BF" w:rsidRPr="00E045BF" w:rsidRDefault="00E045BF" w:rsidP="00E045BF">
      <w:pPr>
        <w:spacing w:after="0" w:line="276" w:lineRule="auto"/>
        <w:jc w:val="center"/>
        <w:rPr>
          <w:rFonts w:ascii="Calibri" w:eastAsia="Times New Roman" w:hAnsi="Calibri" w:cs="Times New Roman"/>
          <w:b/>
          <w:i/>
          <w:sz w:val="22"/>
          <w:lang w:eastAsia="en-AU"/>
        </w:rPr>
      </w:pPr>
      <w:r w:rsidRPr="00E045BF">
        <w:rPr>
          <w:rFonts w:ascii="Calibri" w:eastAsia="Times New Roman" w:hAnsi="Calibri" w:cs="Times New Roman"/>
          <w:b/>
          <w:i/>
          <w:sz w:val="22"/>
          <w:highlight w:val="yellow"/>
          <w:lang w:eastAsia="en-AU"/>
        </w:rPr>
        <w:t xml:space="preserve">Please note: </w:t>
      </w:r>
      <w:r w:rsidRPr="00E045BF">
        <w:rPr>
          <w:rFonts w:ascii="Calibri" w:eastAsia="Times New Roman" w:hAnsi="Calibri" w:cs="Times New Roman"/>
          <w:i/>
          <w:sz w:val="22"/>
          <w:highlight w:val="yellow"/>
          <w:lang w:eastAsia="en-AU"/>
        </w:rPr>
        <w:t>Catering will be provided</w:t>
      </w:r>
    </w:p>
    <w:p w:rsidR="004C2780" w:rsidRDefault="004C2780" w:rsidP="00E045BF">
      <w:pPr>
        <w:ind w:firstLine="720"/>
      </w:pPr>
    </w:p>
    <w:p w:rsidR="00E045BF" w:rsidRPr="00E045BF" w:rsidRDefault="00E045BF" w:rsidP="00E045BF">
      <w:pPr>
        <w:rPr>
          <w:b/>
          <w:i/>
          <w:color w:val="FF0000"/>
        </w:rPr>
      </w:pPr>
      <w:r w:rsidRPr="00E045BF">
        <w:rPr>
          <w:b/>
          <w:i/>
          <w:color w:val="FF0000"/>
        </w:rPr>
        <w:t xml:space="preserve">Positions are limited so if you will be unavailable on the day please notify us as soon as possible to open the position to the waitlist. </w:t>
      </w:r>
    </w:p>
    <w:sectPr w:rsidR="00E045BF" w:rsidRPr="00E045BF" w:rsidSect="00E045B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5BF" w:rsidRDefault="00E045BF" w:rsidP="00E045BF">
      <w:pPr>
        <w:spacing w:after="0"/>
      </w:pPr>
      <w:r>
        <w:separator/>
      </w:r>
    </w:p>
  </w:endnote>
  <w:endnote w:type="continuationSeparator" w:id="0">
    <w:p w:rsidR="00E045BF" w:rsidRDefault="00E045BF" w:rsidP="00E045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5BF" w:rsidRDefault="00E045BF" w:rsidP="00E045BF">
      <w:pPr>
        <w:spacing w:after="0"/>
      </w:pPr>
      <w:r>
        <w:separator/>
      </w:r>
    </w:p>
  </w:footnote>
  <w:footnote w:type="continuationSeparator" w:id="0">
    <w:p w:rsidR="00E045BF" w:rsidRDefault="00E045BF" w:rsidP="00E045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5BF" w:rsidRDefault="00E045B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-638175</wp:posOffset>
          </wp:positionH>
          <wp:positionV relativeFrom="margin">
            <wp:posOffset>-504825</wp:posOffset>
          </wp:positionV>
          <wp:extent cx="2402205" cy="44513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20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76176">
      <w:tab/>
    </w:r>
    <w:r w:rsidR="00F76176">
      <w:tab/>
    </w:r>
    <w:r w:rsidR="00F76176">
      <w:rPr>
        <w:noProof/>
        <w:lang w:eastAsia="en-AU"/>
      </w:rPr>
      <w:drawing>
        <wp:inline distT="0" distB="0" distL="0" distR="0" wp14:anchorId="738ED5C7" wp14:editId="49AC3BBD">
          <wp:extent cx="996950" cy="7701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MS logo_COLOU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342" cy="771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C8727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BF"/>
    <w:rsid w:val="001437E0"/>
    <w:rsid w:val="00171B7B"/>
    <w:rsid w:val="001C7D1F"/>
    <w:rsid w:val="001F6030"/>
    <w:rsid w:val="001F68E9"/>
    <w:rsid w:val="00220E8F"/>
    <w:rsid w:val="002C7D7D"/>
    <w:rsid w:val="00355004"/>
    <w:rsid w:val="003929E7"/>
    <w:rsid w:val="00466DB9"/>
    <w:rsid w:val="00471692"/>
    <w:rsid w:val="004A609E"/>
    <w:rsid w:val="004C2780"/>
    <w:rsid w:val="004C6976"/>
    <w:rsid w:val="0056716B"/>
    <w:rsid w:val="005A409E"/>
    <w:rsid w:val="006F52D0"/>
    <w:rsid w:val="0077027C"/>
    <w:rsid w:val="007D793C"/>
    <w:rsid w:val="00881846"/>
    <w:rsid w:val="00897837"/>
    <w:rsid w:val="008F7FE4"/>
    <w:rsid w:val="00930DF8"/>
    <w:rsid w:val="009668ED"/>
    <w:rsid w:val="00981DA1"/>
    <w:rsid w:val="00990D6C"/>
    <w:rsid w:val="00A91C4C"/>
    <w:rsid w:val="00BB5682"/>
    <w:rsid w:val="00BD41EB"/>
    <w:rsid w:val="00BE3C2D"/>
    <w:rsid w:val="00C7143D"/>
    <w:rsid w:val="00CF64E2"/>
    <w:rsid w:val="00D147D4"/>
    <w:rsid w:val="00D25E7B"/>
    <w:rsid w:val="00D9301F"/>
    <w:rsid w:val="00DE4BFE"/>
    <w:rsid w:val="00E045BF"/>
    <w:rsid w:val="00E40563"/>
    <w:rsid w:val="00E47483"/>
    <w:rsid w:val="00F76176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5:docId w15:val="{F855F114-A78E-4A52-817F-5156718C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5C8727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5C872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rsid w:val="00E045B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45BF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E045B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45BF"/>
    <w:rPr>
      <w:rFonts w:ascii="Arial" w:hAnsi="Arial"/>
      <w:sz w:val="24"/>
    </w:rPr>
  </w:style>
  <w:style w:type="table" w:customStyle="1" w:styleId="TableGrid1">
    <w:name w:val="Table Grid1"/>
    <w:basedOn w:val="TableNormal"/>
    <w:next w:val="TableGrid"/>
    <w:uiPriority w:val="59"/>
    <w:rsid w:val="00E045BF"/>
    <w:pPr>
      <w:spacing w:after="0" w:line="240" w:lineRule="auto"/>
    </w:pPr>
    <w:rPr>
      <w:rFonts w:eastAsia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8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5C8727"/>
      </a:accent1>
      <a:accent2>
        <a:srgbClr val="CED9B4"/>
      </a:accent2>
      <a:accent3>
        <a:srgbClr val="7A9851"/>
      </a:accent3>
      <a:accent4>
        <a:srgbClr val="A6BB8B"/>
      </a:accent4>
      <a:accent5>
        <a:srgbClr val="DCE4D1"/>
      </a:accent5>
      <a:accent6>
        <a:srgbClr val="EFF1E8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ABCE6-F02F-4305-8583-B30914353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Health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Prior, Kesi-Maree</dc:creator>
  <cp:lastModifiedBy>Rebecca Johnson</cp:lastModifiedBy>
  <cp:revision>2</cp:revision>
  <dcterms:created xsi:type="dcterms:W3CDTF">2022-04-29T02:57:00Z</dcterms:created>
  <dcterms:modified xsi:type="dcterms:W3CDTF">2022-04-29T02:57:00Z</dcterms:modified>
</cp:coreProperties>
</file>